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73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2548"/>
        <w:gridCol w:w="1843"/>
        <w:gridCol w:w="3118"/>
      </w:tblGrid>
      <w:tr w:rsidR="004E4F12" w:rsidRPr="00A517C9" w14:paraId="7060AF03" w14:textId="77777777" w:rsidTr="001B3017">
        <w:trPr>
          <w:trHeight w:val="536"/>
        </w:trPr>
        <w:tc>
          <w:tcPr>
            <w:tcW w:w="932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6EE55DC" w14:textId="77777777" w:rsidR="004E4F12" w:rsidRPr="00A517C9" w:rsidRDefault="004E4F12" w:rsidP="001B3017">
            <w:pPr>
              <w:adjustRightInd w:val="0"/>
              <w:snapToGrid w:val="0"/>
              <w:spacing w:beforeLines="50" w:before="120" w:afterLines="100" w:after="240" w:line="44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30"/>
                <w:szCs w:val="30"/>
                <w:lang w:eastAsia="zh-TW"/>
              </w:rPr>
            </w:pPr>
            <w:r w:rsidRPr="00C44928">
              <w:rPr>
                <w:rFonts w:ascii="標楷體" w:eastAsia="標楷體" w:hAnsi="標楷體" w:cs="Times New Roman" w:hint="eastAsia"/>
                <w:b/>
                <w:sz w:val="30"/>
                <w:szCs w:val="30"/>
                <w:lang w:eastAsia="zh-TW"/>
              </w:rPr>
              <w:t>輔仁大學數學系美國精算學會(SOA)基礎考試通過獎勵申請表</w:t>
            </w:r>
          </w:p>
        </w:tc>
      </w:tr>
      <w:tr w:rsidR="004E4F12" w:rsidRPr="00B75801" w14:paraId="49B99636" w14:textId="77777777" w:rsidTr="001B3017">
        <w:trPr>
          <w:trHeight w:val="1258"/>
        </w:trPr>
        <w:tc>
          <w:tcPr>
            <w:tcW w:w="1813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826FAFA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標楷體" w:eastAsia="標楷體" w:hAnsi="標楷體" w:cs="Times New Roman" w:hint="eastAsia"/>
                <w:spacing w:val="480"/>
                <w:sz w:val="24"/>
                <w:szCs w:val="24"/>
                <w:fitText w:val="960" w:id="-476902396"/>
              </w:rPr>
              <w:t>姓</w:t>
            </w:r>
            <w:r w:rsidRPr="004E4F12">
              <w:rPr>
                <w:rFonts w:ascii="標楷體" w:eastAsia="標楷體" w:hAnsi="標楷體" w:cs="Times New Roman" w:hint="eastAsia"/>
                <w:sz w:val="24"/>
                <w:szCs w:val="24"/>
                <w:fitText w:val="960" w:id="-476902396"/>
              </w:rPr>
              <w:t>名</w:t>
            </w:r>
            <w:proofErr w:type="spellEnd"/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A773073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999999"/>
                <w:sz w:val="24"/>
                <w:szCs w:val="24"/>
              </w:rPr>
            </w:pPr>
            <w:proofErr w:type="spellStart"/>
            <w:r w:rsidRPr="008C762E">
              <w:rPr>
                <w:rFonts w:ascii="標楷體" w:eastAsia="標楷體" w:hAnsi="標楷體" w:cs="Times New Roman" w:hint="eastAsia"/>
                <w:color w:val="999999"/>
                <w:sz w:val="24"/>
                <w:szCs w:val="24"/>
              </w:rPr>
              <w:t>親簽</w:t>
            </w:r>
            <w:proofErr w:type="spellEnd"/>
          </w:p>
        </w:tc>
        <w:tc>
          <w:tcPr>
            <w:tcW w:w="1843" w:type="dxa"/>
            <w:vAlign w:val="center"/>
          </w:tcPr>
          <w:p w14:paraId="698A6745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標楷體" w:eastAsia="標楷體" w:hAnsi="標楷體" w:cs="Times New Roman" w:hint="eastAsia"/>
                <w:spacing w:val="480"/>
                <w:sz w:val="24"/>
                <w:szCs w:val="24"/>
                <w:fitText w:val="960" w:id="-476902395"/>
              </w:rPr>
              <w:t>系</w:t>
            </w:r>
            <w:r w:rsidRPr="004E4F12">
              <w:rPr>
                <w:rFonts w:ascii="標楷體" w:eastAsia="標楷體" w:hAnsi="標楷體" w:cs="Times New Roman" w:hint="eastAsia"/>
                <w:sz w:val="24"/>
                <w:szCs w:val="24"/>
                <w:fitText w:val="960" w:id="-476902395"/>
              </w:rPr>
              <w:t>級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DA8A472" w14:textId="77777777" w:rsidR="004E4F12" w:rsidRPr="008C762E" w:rsidRDefault="004E4F12" w:rsidP="001B3017">
            <w:pPr>
              <w:adjustRightInd w:val="0"/>
              <w:snapToGrid w:val="0"/>
              <w:spacing w:afterLines="50" w:after="120" w:line="440" w:lineRule="exact"/>
              <w:ind w:right="12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C762E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應數組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br/>
            </w:r>
            <w:r w:rsidRPr="008C762E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 xml:space="preserve">  </w:t>
            </w:r>
            <w:proofErr w:type="gramStart"/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資數組</w:t>
            </w:r>
            <w:proofErr w:type="gramEnd"/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br/>
            </w:r>
            <w:r w:rsidRPr="008C762E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碩士班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8C762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年級</w:t>
            </w:r>
          </w:p>
        </w:tc>
      </w:tr>
      <w:tr w:rsidR="004E4F12" w:rsidRPr="00B75801" w14:paraId="7B49274A" w14:textId="77777777" w:rsidTr="001B3017">
        <w:trPr>
          <w:trHeight w:val="577"/>
        </w:trPr>
        <w:tc>
          <w:tcPr>
            <w:tcW w:w="1813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14:paraId="6FC46590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標楷體" w:eastAsia="標楷體" w:hAnsi="標楷體" w:cs="Times New Roman" w:hint="eastAsia"/>
                <w:spacing w:val="480"/>
                <w:sz w:val="24"/>
                <w:szCs w:val="24"/>
                <w:fitText w:val="960" w:id="-476902394"/>
              </w:rPr>
              <w:t>學</w:t>
            </w:r>
            <w:r w:rsidRPr="004E4F12">
              <w:rPr>
                <w:rFonts w:ascii="標楷體" w:eastAsia="標楷體" w:hAnsi="標楷體" w:cs="Times New Roman" w:hint="eastAsia"/>
                <w:sz w:val="24"/>
                <w:szCs w:val="24"/>
                <w:fitText w:val="960" w:id="-476902394"/>
              </w:rPr>
              <w:t>號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3E3F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99999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55D752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標楷體" w:eastAsia="標楷體" w:hAnsi="標楷體" w:cs="Times New Roman" w:hint="eastAsia"/>
                <w:spacing w:val="480"/>
                <w:sz w:val="24"/>
                <w:szCs w:val="24"/>
                <w:fitText w:val="960" w:id="-476902393"/>
              </w:rPr>
              <w:t>電</w:t>
            </w:r>
            <w:r w:rsidRPr="004E4F12">
              <w:rPr>
                <w:rFonts w:ascii="標楷體" w:eastAsia="標楷體" w:hAnsi="標楷體" w:cs="Times New Roman" w:hint="eastAsia"/>
                <w:sz w:val="24"/>
                <w:szCs w:val="24"/>
                <w:fitText w:val="960" w:id="-476902393"/>
              </w:rPr>
              <w:t>話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nil"/>
              <w:right w:val="thickThinSmallGap" w:sz="12" w:space="0" w:color="auto"/>
            </w:tcBorders>
            <w:vAlign w:val="center"/>
          </w:tcPr>
          <w:p w14:paraId="223235DD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ind w:right="12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4E4F12" w:rsidRPr="00B75801" w14:paraId="77A9C8F7" w14:textId="77777777" w:rsidTr="001B3017">
        <w:trPr>
          <w:trHeight w:val="576"/>
        </w:trPr>
        <w:tc>
          <w:tcPr>
            <w:tcW w:w="1813" w:type="dxa"/>
            <w:tcBorders>
              <w:left w:val="thinThickSmallGap" w:sz="12" w:space="0" w:color="auto"/>
            </w:tcBorders>
            <w:vAlign w:val="center"/>
          </w:tcPr>
          <w:p w14:paraId="40753114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762E">
              <w:rPr>
                <w:rFonts w:ascii="標楷體" w:eastAsia="標楷體" w:hAnsi="標楷體" w:cs="Times New Roman"/>
                <w:sz w:val="24"/>
                <w:szCs w:val="24"/>
              </w:rPr>
              <w:t>Email</w:t>
            </w:r>
          </w:p>
        </w:tc>
        <w:tc>
          <w:tcPr>
            <w:tcW w:w="7509" w:type="dxa"/>
            <w:gridSpan w:val="3"/>
            <w:tcBorders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AE89505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4E4F12" w:rsidRPr="00B75801" w14:paraId="5148AB43" w14:textId="77777777" w:rsidTr="001B3017">
        <w:trPr>
          <w:trHeight w:val="1311"/>
        </w:trPr>
        <w:tc>
          <w:tcPr>
            <w:tcW w:w="1813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14:paraId="478F9827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</w:pPr>
            <w:r w:rsidRPr="008C76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通過考試名稱(檢附證明)</w:t>
            </w:r>
          </w:p>
        </w:tc>
        <w:tc>
          <w:tcPr>
            <w:tcW w:w="7509" w:type="dxa"/>
            <w:gridSpan w:val="3"/>
            <w:tcBorders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ACCE3B6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E4F12" w:rsidRPr="00B75801" w14:paraId="64CC5144" w14:textId="77777777" w:rsidTr="001B3017">
        <w:trPr>
          <w:trHeight w:val="5663"/>
        </w:trPr>
        <w:tc>
          <w:tcPr>
            <w:tcW w:w="1813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BDF03C7" w14:textId="77777777" w:rsidR="004E4F12" w:rsidRPr="008C762E" w:rsidRDefault="004E4F12" w:rsidP="001B301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8C762E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TW"/>
              </w:rPr>
              <w:t>心得</w:t>
            </w:r>
            <w:proofErr w:type="spellStart"/>
            <w:r w:rsidRPr="008C762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分享</w:t>
            </w:r>
            <w:proofErr w:type="spellEnd"/>
          </w:p>
        </w:tc>
        <w:tc>
          <w:tcPr>
            <w:tcW w:w="7509" w:type="dxa"/>
            <w:gridSpan w:val="3"/>
            <w:tcBorders>
              <w:left w:val="single" w:sz="4" w:space="0" w:color="auto"/>
              <w:bottom w:val="single" w:sz="6" w:space="0" w:color="auto"/>
              <w:right w:val="thickThinSmallGap" w:sz="12" w:space="0" w:color="auto"/>
            </w:tcBorders>
          </w:tcPr>
          <w:p w14:paraId="65A0CC59" w14:textId="77777777" w:rsidR="004E4F12" w:rsidRPr="008C762E" w:rsidRDefault="004E4F12" w:rsidP="001B3017">
            <w:pPr>
              <w:widowControl w:val="0"/>
              <w:adjustRightInd w:val="0"/>
              <w:snapToGrid w:val="0"/>
              <w:spacing w:after="0" w:line="440" w:lineRule="exact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</w:tr>
      <w:tr w:rsidR="004E4F12" w:rsidRPr="00B75801" w14:paraId="5609430B" w14:textId="77777777" w:rsidTr="001B3017">
        <w:trPr>
          <w:trHeight w:val="1406"/>
        </w:trPr>
        <w:tc>
          <w:tcPr>
            <w:tcW w:w="1813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D567CDE" w14:textId="77777777" w:rsidR="004E4F12" w:rsidRPr="008C762E" w:rsidRDefault="004E4F12" w:rsidP="001B3017">
            <w:pPr>
              <w:adjustRightInd w:val="0"/>
              <w:snapToGrid w:val="0"/>
              <w:spacing w:after="0"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主任簽章</w:t>
            </w:r>
          </w:p>
        </w:tc>
        <w:tc>
          <w:tcPr>
            <w:tcW w:w="2548" w:type="dxa"/>
            <w:tcBorders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A00F7FC" w14:textId="77777777" w:rsidR="004E4F12" w:rsidRPr="008C762E" w:rsidRDefault="004E4F12" w:rsidP="001B3017">
            <w:pPr>
              <w:adjustRightInd w:val="0"/>
              <w:snapToGrid w:val="0"/>
              <w:spacing w:after="0"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2366640" w14:textId="77777777" w:rsidR="004E4F12" w:rsidRPr="00CE0246" w:rsidRDefault="004E4F12" w:rsidP="001B3017">
            <w:pPr>
              <w:adjustRightInd w:val="0"/>
              <w:snapToGrid w:val="0"/>
              <w:spacing w:after="0"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E024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本案審議結果：□通過　□不通過</w:t>
            </w:r>
          </w:p>
          <w:p w14:paraId="1BFD67B7" w14:textId="77777777" w:rsidR="004E4F12" w:rsidRPr="00CE0246" w:rsidRDefault="004E4F12" w:rsidP="001B3017">
            <w:pPr>
              <w:adjustRightInd w:val="0"/>
              <w:snapToGrid w:val="0"/>
              <w:spacing w:after="0"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E024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審議會議名稱：</w:t>
            </w:r>
          </w:p>
          <w:p w14:paraId="63808F60" w14:textId="77777777" w:rsidR="004E4F12" w:rsidRPr="008C762E" w:rsidRDefault="004E4F12" w:rsidP="001B3017">
            <w:pPr>
              <w:adjustRightInd w:val="0"/>
              <w:snapToGrid w:val="0"/>
              <w:spacing w:after="0"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E024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審議日期：</w:t>
            </w:r>
          </w:p>
        </w:tc>
      </w:tr>
    </w:tbl>
    <w:p w14:paraId="76544529" w14:textId="6081C724" w:rsidR="004E4F12" w:rsidRPr="004E4F12" w:rsidRDefault="004E4F12" w:rsidP="004E4F12">
      <w:pPr>
        <w:spacing w:after="0" w:line="420" w:lineRule="exact"/>
        <w:rPr>
          <w:rFonts w:ascii="標楷體" w:eastAsia="標楷體" w:hAnsi="標楷體"/>
          <w:sz w:val="24"/>
          <w:szCs w:val="24"/>
          <w:lang w:eastAsia="zh-TW"/>
        </w:rPr>
      </w:pPr>
    </w:p>
    <w:sectPr w:rsidR="004E4F12" w:rsidRPr="004E4F12" w:rsidSect="00090647">
      <w:headerReference w:type="default" r:id="rId8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C2BC" w14:textId="77777777" w:rsidR="00B00669" w:rsidRDefault="00B00669" w:rsidP="00342FFF">
      <w:pPr>
        <w:spacing w:after="0" w:line="240" w:lineRule="auto"/>
      </w:pPr>
      <w:r>
        <w:separator/>
      </w:r>
    </w:p>
  </w:endnote>
  <w:endnote w:type="continuationSeparator" w:id="0">
    <w:p w14:paraId="5F91D8FA" w14:textId="77777777" w:rsidR="00B00669" w:rsidRDefault="00B00669" w:rsidP="0034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6DC4" w14:textId="77777777" w:rsidR="00B00669" w:rsidRDefault="00B00669" w:rsidP="00342FFF">
      <w:pPr>
        <w:spacing w:after="0" w:line="240" w:lineRule="auto"/>
      </w:pPr>
      <w:r>
        <w:separator/>
      </w:r>
    </w:p>
  </w:footnote>
  <w:footnote w:type="continuationSeparator" w:id="0">
    <w:p w14:paraId="2247F02C" w14:textId="77777777" w:rsidR="00B00669" w:rsidRDefault="00B00669" w:rsidP="0034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1CEF" w14:textId="5445EBEA" w:rsidR="00DE42D0" w:rsidRPr="00090647" w:rsidRDefault="00DE42D0">
    <w:pPr>
      <w:pStyle w:val="a5"/>
      <w:rPr>
        <w:rFonts w:ascii="標楷體" w:eastAsia="標楷體" w:hAnsi="標楷體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F018C"/>
    <w:multiLevelType w:val="hybridMultilevel"/>
    <w:tmpl w:val="AD181742"/>
    <w:lvl w:ilvl="0" w:tplc="3F2028B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D22D5A"/>
    <w:multiLevelType w:val="hybridMultilevel"/>
    <w:tmpl w:val="53742166"/>
    <w:lvl w:ilvl="0" w:tplc="58EE2E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AF"/>
    <w:rsid w:val="00090647"/>
    <w:rsid w:val="0015074B"/>
    <w:rsid w:val="00153338"/>
    <w:rsid w:val="00171D8D"/>
    <w:rsid w:val="001A28D4"/>
    <w:rsid w:val="001A6A5E"/>
    <w:rsid w:val="001C4350"/>
    <w:rsid w:val="001D61FC"/>
    <w:rsid w:val="001D685F"/>
    <w:rsid w:val="00217C8F"/>
    <w:rsid w:val="00242EE2"/>
    <w:rsid w:val="002441C1"/>
    <w:rsid w:val="0029639D"/>
    <w:rsid w:val="002B5366"/>
    <w:rsid w:val="002C68D1"/>
    <w:rsid w:val="002D574B"/>
    <w:rsid w:val="00322F0A"/>
    <w:rsid w:val="00326F90"/>
    <w:rsid w:val="00337ADF"/>
    <w:rsid w:val="00342FFF"/>
    <w:rsid w:val="00353362"/>
    <w:rsid w:val="003B096D"/>
    <w:rsid w:val="003C7D12"/>
    <w:rsid w:val="00446AE7"/>
    <w:rsid w:val="0046553C"/>
    <w:rsid w:val="004656C2"/>
    <w:rsid w:val="004A2874"/>
    <w:rsid w:val="004B0F6E"/>
    <w:rsid w:val="004E1F1F"/>
    <w:rsid w:val="004E4F12"/>
    <w:rsid w:val="005724D5"/>
    <w:rsid w:val="005E020D"/>
    <w:rsid w:val="005E5824"/>
    <w:rsid w:val="005E6AB7"/>
    <w:rsid w:val="006048C5"/>
    <w:rsid w:val="00613CD0"/>
    <w:rsid w:val="006D3D2B"/>
    <w:rsid w:val="00704E95"/>
    <w:rsid w:val="00716241"/>
    <w:rsid w:val="00733562"/>
    <w:rsid w:val="007558FA"/>
    <w:rsid w:val="00787621"/>
    <w:rsid w:val="007A0619"/>
    <w:rsid w:val="007D0AF5"/>
    <w:rsid w:val="00853FDE"/>
    <w:rsid w:val="00854676"/>
    <w:rsid w:val="0086690A"/>
    <w:rsid w:val="008708EC"/>
    <w:rsid w:val="0087267A"/>
    <w:rsid w:val="00896C22"/>
    <w:rsid w:val="008C762E"/>
    <w:rsid w:val="008D38BF"/>
    <w:rsid w:val="008E6FC8"/>
    <w:rsid w:val="00907502"/>
    <w:rsid w:val="00910A10"/>
    <w:rsid w:val="00952030"/>
    <w:rsid w:val="00960F61"/>
    <w:rsid w:val="00990779"/>
    <w:rsid w:val="009D5DF2"/>
    <w:rsid w:val="009E7D63"/>
    <w:rsid w:val="00A01B28"/>
    <w:rsid w:val="00A517C9"/>
    <w:rsid w:val="00A86490"/>
    <w:rsid w:val="00A9739D"/>
    <w:rsid w:val="00AA1D8D"/>
    <w:rsid w:val="00B00669"/>
    <w:rsid w:val="00B3799C"/>
    <w:rsid w:val="00B47730"/>
    <w:rsid w:val="00B519A3"/>
    <w:rsid w:val="00B914B3"/>
    <w:rsid w:val="00B97B7A"/>
    <w:rsid w:val="00BF4C30"/>
    <w:rsid w:val="00C07A49"/>
    <w:rsid w:val="00C13466"/>
    <w:rsid w:val="00C179FD"/>
    <w:rsid w:val="00C315F3"/>
    <w:rsid w:val="00C44928"/>
    <w:rsid w:val="00C802DA"/>
    <w:rsid w:val="00CB0664"/>
    <w:rsid w:val="00CD1826"/>
    <w:rsid w:val="00CE0246"/>
    <w:rsid w:val="00CF512E"/>
    <w:rsid w:val="00D93F43"/>
    <w:rsid w:val="00DD564C"/>
    <w:rsid w:val="00DD7933"/>
    <w:rsid w:val="00DE42D0"/>
    <w:rsid w:val="00E035CF"/>
    <w:rsid w:val="00E46BA3"/>
    <w:rsid w:val="00E72D33"/>
    <w:rsid w:val="00EA2D7B"/>
    <w:rsid w:val="00EB598A"/>
    <w:rsid w:val="00ED3D29"/>
    <w:rsid w:val="00EE6A23"/>
    <w:rsid w:val="00EF1136"/>
    <w:rsid w:val="00F24ABE"/>
    <w:rsid w:val="00FA1F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056863"/>
  <w14:defaultImageDpi w14:val="300"/>
  <w15:docId w15:val="{513A4C0B-9EC5-4939-8A19-18D68674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4FA3E-A64A-4002-AC5F-A40269EC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黃靜文</cp:lastModifiedBy>
  <cp:revision>3</cp:revision>
  <dcterms:created xsi:type="dcterms:W3CDTF">2026-03-18T04:10:00Z</dcterms:created>
  <dcterms:modified xsi:type="dcterms:W3CDTF">2026-03-18T04:12:00Z</dcterms:modified>
  <cp:category/>
</cp:coreProperties>
</file>